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DOU Filtrado – 2026-05-01</w:t>
      </w:r>
    </w:p>
    <w:p>
      <w:r>
        <w:t>Filtros aplicados: Superintendência Nacional de Previdência Complementar, Superintendência de Seguros Privados, Conselho Nacional de Previdência Complementar, Banco Central do Brasil, Agência Nacional de Proteção de Dados</w:t>
      </w:r>
    </w:p>
    <w:p>
      <w:r>
        <w:t>Total de atos: 0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